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7E" w:rsidRPr="00F1516D" w:rsidRDefault="00F1516D" w:rsidP="00F1516D">
      <w:pPr>
        <w:pStyle w:val="Titolo1"/>
        <w:spacing w:line="240" w:lineRule="auto"/>
        <w:jc w:val="center"/>
        <w:rPr>
          <w:color w:val="auto"/>
        </w:rPr>
      </w:pPr>
      <w:r w:rsidRPr="00F1516D">
        <w:rPr>
          <w:color w:val="auto"/>
        </w:rPr>
        <w:t>ALLEGATO A – ISTANZA DI PARTECIPAZIONE</w:t>
      </w:r>
    </w:p>
    <w:p w:rsidR="00F1516D" w:rsidRDefault="00F1516D" w:rsidP="00F1516D">
      <w:pPr>
        <w:spacing w:line="240" w:lineRule="auto"/>
        <w:ind w:left="4253"/>
        <w:jc w:val="right"/>
      </w:pPr>
    </w:p>
    <w:p w:rsidR="00A8177E" w:rsidRDefault="00F1516D" w:rsidP="00F1516D">
      <w:pPr>
        <w:spacing w:after="0" w:line="240" w:lineRule="auto"/>
        <w:ind w:left="4253"/>
        <w:jc w:val="right"/>
      </w:pPr>
      <w:proofErr w:type="spellStart"/>
      <w:r>
        <w:t>Alla</w:t>
      </w:r>
      <w:proofErr w:type="spellEnd"/>
      <w:r>
        <w:t xml:space="preserve"> Cooperativa Sociale “IL CERCHIO”</w:t>
      </w:r>
    </w:p>
    <w:p w:rsidR="00A8177E" w:rsidRDefault="00F1516D" w:rsidP="00F1516D">
      <w:pPr>
        <w:spacing w:after="0" w:line="240" w:lineRule="auto"/>
        <w:ind w:left="4253"/>
        <w:jc w:val="right"/>
      </w:pPr>
      <w:r>
        <w:t>Via Flaminia n. 3 – 06049 Spoleto (PG)</w:t>
      </w:r>
    </w:p>
    <w:p w:rsidR="00A8177E" w:rsidRDefault="00F1516D" w:rsidP="00F1516D">
      <w:pPr>
        <w:spacing w:after="0" w:line="240" w:lineRule="auto"/>
        <w:ind w:left="4253"/>
        <w:jc w:val="right"/>
      </w:pPr>
      <w:r>
        <w:t>PEC</w:t>
      </w:r>
      <w:r>
        <w:t>: cooperativa.ilcerchio@pec24.it</w:t>
      </w:r>
    </w:p>
    <w:p w:rsidR="00A8177E" w:rsidRDefault="00A8177E" w:rsidP="00F1516D">
      <w:pPr>
        <w:spacing w:line="240" w:lineRule="auto"/>
      </w:pPr>
    </w:p>
    <w:p w:rsidR="00A8177E" w:rsidRPr="00F1516D" w:rsidRDefault="00F1516D" w:rsidP="00F1516D">
      <w:pPr>
        <w:spacing w:line="240" w:lineRule="auto"/>
        <w:jc w:val="both"/>
        <w:rPr>
          <w:b/>
        </w:rPr>
      </w:pPr>
      <w:r w:rsidRPr="00F1516D">
        <w:rPr>
          <w:b/>
        </w:rPr>
        <w:t xml:space="preserve">Oggetto: Istanza di partecipazione all’“Avviso di selezione e nomina </w:t>
      </w:r>
      <w:proofErr w:type="gramStart"/>
      <w:r w:rsidRPr="00F1516D">
        <w:rPr>
          <w:b/>
        </w:rPr>
        <w:t>del</w:t>
      </w:r>
      <w:proofErr w:type="gramEnd"/>
      <w:r w:rsidRPr="00F1516D">
        <w:rPr>
          <w:b/>
        </w:rPr>
        <w:t xml:space="preserve"> Revisore indipendente – Prog.</w:t>
      </w:r>
      <w:r w:rsidRPr="00F1516D">
        <w:rPr>
          <w:b/>
        </w:rPr>
        <w:t xml:space="preserve"> SPOLETO CITTÀ APERTA cod. PROG–…581, CUP B39I23004700005”</w:t>
      </w:r>
    </w:p>
    <w:p w:rsidR="00A8177E" w:rsidRDefault="00F1516D" w:rsidP="00F1516D">
      <w:pPr>
        <w:spacing w:line="360" w:lineRule="auto"/>
      </w:pPr>
      <w:r>
        <w:br/>
        <w:t xml:space="preserve">Il/La </w:t>
      </w:r>
      <w:proofErr w:type="spellStart"/>
      <w:r>
        <w:t>sottoscritto</w:t>
      </w:r>
      <w:proofErr w:type="spellEnd"/>
      <w:r>
        <w:t>/a N</w:t>
      </w:r>
      <w:r>
        <w:t>ome</w:t>
      </w:r>
      <w:r>
        <w:t xml:space="preserve"> __________________________ </w:t>
      </w:r>
      <w:proofErr w:type="spellStart"/>
      <w:r>
        <w:t>Cognome</w:t>
      </w:r>
      <w:proofErr w:type="spellEnd"/>
      <w:r>
        <w:t xml:space="preserve"> __________________________ </w:t>
      </w:r>
      <w:proofErr w:type="spellStart"/>
      <w:r>
        <w:t>Nato</w:t>
      </w:r>
      <w:proofErr w:type="spellEnd"/>
      <w:r>
        <w:t xml:space="preserve">/a a </w:t>
      </w:r>
      <w:r>
        <w:t xml:space="preserve">__________________________ </w:t>
      </w:r>
      <w:proofErr w:type="spellStart"/>
      <w:r>
        <w:t>il</w:t>
      </w:r>
      <w:proofErr w:type="spellEnd"/>
      <w:r>
        <w:t xml:space="preserve"> __________________________ </w:t>
      </w:r>
      <w:proofErr w:type="spellStart"/>
      <w:r>
        <w:t>Residente</w:t>
      </w:r>
      <w:proofErr w:type="spellEnd"/>
      <w:r>
        <w:t xml:space="preserve"> in</w:t>
      </w:r>
      <w:r>
        <w:t xml:space="preserve"> ____</w:t>
      </w:r>
      <w:r>
        <w:t xml:space="preserve">______________________ </w:t>
      </w:r>
      <w:r>
        <w:t xml:space="preserve">    Via/Piazza</w:t>
      </w:r>
      <w:r>
        <w:t xml:space="preserve"> __________________________ </w:t>
      </w:r>
      <w:r>
        <w:t>n.</w:t>
      </w:r>
      <w:r>
        <w:t xml:space="preserve"> __________________________ </w:t>
      </w:r>
      <w:r>
        <w:t>CAP</w:t>
      </w:r>
      <w:r>
        <w:t xml:space="preserve"> __________________________ </w:t>
      </w:r>
      <w:r>
        <w:t xml:space="preserve">   C.F.</w:t>
      </w:r>
      <w:r>
        <w:t xml:space="preserve"> _______________________________________ </w:t>
      </w:r>
      <w:r>
        <w:t>P. IVA</w:t>
      </w:r>
      <w:r>
        <w:t xml:space="preserve"> __________________________ Tel.</w:t>
      </w:r>
      <w:r>
        <w:t xml:space="preserve">_________________________ </w:t>
      </w:r>
      <w:r>
        <w:t>E-</w:t>
      </w:r>
      <w:r>
        <w:t>mail</w:t>
      </w:r>
      <w:r>
        <w:t xml:space="preserve"> _________________________</w:t>
      </w:r>
      <w:proofErr w:type="gramStart"/>
      <w:r>
        <w:t>_  P</w:t>
      </w:r>
      <w:r>
        <w:t>EC</w:t>
      </w:r>
      <w:proofErr w:type="gramEnd"/>
      <w:r>
        <w:t xml:space="preserve"> __________________________</w:t>
      </w:r>
      <w:bookmarkStart w:id="0" w:name="_GoBack"/>
      <w:bookmarkEnd w:id="0"/>
    </w:p>
    <w:p w:rsidR="00A8177E" w:rsidRDefault="00F1516D" w:rsidP="00F1516D">
      <w:pPr>
        <w:spacing w:line="240" w:lineRule="auto"/>
      </w:pPr>
      <w:r>
        <w:br/>
        <w:t>CHIEDE di essere ammesso/a a partecipare alla procedura di selezione per la formazione della graduatoria finalizzata al conferimento dell’incarico di Revisore contabile indipendente nell</w:t>
      </w:r>
      <w:r>
        <w:t>’ambito del progetto “SPOLETO CITTÀ APERTA” – Fondo Asilo, Migrazione e Integrazione 2021/2027.</w:t>
      </w:r>
    </w:p>
    <w:p w:rsidR="00A8177E" w:rsidRPr="00F1516D" w:rsidRDefault="00F1516D" w:rsidP="00F1516D">
      <w:pPr>
        <w:pStyle w:val="Titolo2"/>
        <w:spacing w:line="240" w:lineRule="auto"/>
        <w:jc w:val="center"/>
        <w:rPr>
          <w:color w:val="auto"/>
        </w:rPr>
      </w:pPr>
      <w:r w:rsidRPr="00F1516D">
        <w:rPr>
          <w:color w:val="auto"/>
        </w:rPr>
        <w:t>DICHIARA</w:t>
      </w:r>
    </w:p>
    <w:p w:rsidR="00A8177E" w:rsidRDefault="00F1516D" w:rsidP="00F1516D">
      <w:pPr>
        <w:spacing w:line="240" w:lineRule="auto"/>
        <w:jc w:val="both"/>
      </w:pPr>
      <w:r>
        <w:t>• di essere cittadino/a italiano/a e di godere dei diritti civili e politici;</w:t>
      </w:r>
    </w:p>
    <w:p w:rsidR="00A8177E" w:rsidRDefault="00F1516D" w:rsidP="00F1516D">
      <w:pPr>
        <w:spacing w:line="240" w:lineRule="auto"/>
        <w:jc w:val="both"/>
      </w:pPr>
      <w:r>
        <w:t>• di essere iscritto/a al Registro dei Revisori contabili presso il Minis</w:t>
      </w:r>
      <w:r>
        <w:t>tero dell’Economia e delle Finanze dal ___/___/______ (n. iscrizione ___________________);</w:t>
      </w:r>
    </w:p>
    <w:p w:rsidR="00A8177E" w:rsidRDefault="00F1516D" w:rsidP="00F1516D">
      <w:pPr>
        <w:spacing w:line="240" w:lineRule="auto"/>
        <w:jc w:val="both"/>
      </w:pPr>
      <w:r>
        <w:t>• di non aver riportato condanne penali, anche non passate in giudicato, relative a reati corruttivi o comunque incompatibili con l’incarico;</w:t>
      </w:r>
    </w:p>
    <w:p w:rsidR="00A8177E" w:rsidRDefault="00F1516D" w:rsidP="00F1516D">
      <w:pPr>
        <w:spacing w:line="240" w:lineRule="auto"/>
        <w:jc w:val="both"/>
      </w:pPr>
      <w:r>
        <w:t>• di non essere destina</w:t>
      </w:r>
      <w:r>
        <w:t>tario/a di provvedimenti di prevenzione o disciplinari da parte dell’Ordine di appartenenza;</w:t>
      </w:r>
    </w:p>
    <w:p w:rsidR="00A8177E" w:rsidRDefault="00F1516D" w:rsidP="00F1516D">
      <w:pPr>
        <w:spacing w:line="240" w:lineRule="auto"/>
        <w:jc w:val="both"/>
      </w:pPr>
      <w:r>
        <w:t>• di non trovarsi in situazioni che precludano la capacità di contrarre con la Pubblica Amministrazione;</w:t>
      </w:r>
    </w:p>
    <w:p w:rsidR="00A8177E" w:rsidRDefault="00F1516D" w:rsidP="00F1516D">
      <w:pPr>
        <w:spacing w:line="240" w:lineRule="auto"/>
        <w:jc w:val="both"/>
      </w:pPr>
      <w:r>
        <w:t xml:space="preserve">• di non trovarsi in situazioni di conflitto d’interessi, </w:t>
      </w:r>
      <w:r>
        <w:t>anche potenziali, con il capofila CIDIS Onlus, con Il Cerchio Soc. Coop. Sociale, con il Comune di Spoleto, o con altri partner di progetto, né di essere in rapporti di parentela o affinità con componenti degli organi sociali o con i vertici dei soggetti f</w:t>
      </w:r>
      <w:r>
        <w:t>acenti parte della compagine partenariale;</w:t>
      </w:r>
    </w:p>
    <w:p w:rsidR="00A8177E" w:rsidRDefault="00F1516D" w:rsidP="00F1516D">
      <w:pPr>
        <w:spacing w:line="240" w:lineRule="auto"/>
        <w:jc w:val="both"/>
      </w:pPr>
      <w:r>
        <w:t>• di non trovarsi in situazioni di inconferibilità o incompatibilità di cui al D.lgs. 39/2013;</w:t>
      </w:r>
    </w:p>
    <w:p w:rsidR="00A8177E" w:rsidRDefault="00F1516D" w:rsidP="00F1516D">
      <w:pPr>
        <w:spacing w:line="240" w:lineRule="auto"/>
        <w:jc w:val="both"/>
      </w:pPr>
      <w:r>
        <w:lastRenderedPageBreak/>
        <w:t>• di non trovarsi in una delle condizioni di ineleggibilità o decadenza previste dall’art. 2382 del codice civile;</w:t>
      </w:r>
    </w:p>
    <w:p w:rsidR="00A8177E" w:rsidRDefault="00F1516D" w:rsidP="00F1516D">
      <w:pPr>
        <w:spacing w:line="240" w:lineRule="auto"/>
        <w:jc w:val="both"/>
      </w:pPr>
      <w:r>
        <w:t xml:space="preserve">• </w:t>
      </w:r>
      <w:r>
        <w:t>di essere in possesso di partita IVA attiva;</w:t>
      </w:r>
    </w:p>
    <w:p w:rsidR="00A8177E" w:rsidRDefault="00F1516D" w:rsidP="00F1516D">
      <w:pPr>
        <w:spacing w:line="240" w:lineRule="auto"/>
        <w:jc w:val="both"/>
      </w:pPr>
      <w:r>
        <w:t>• di accettare integralmente le condizioni previste dall’Avviso pubblico di selezione.</w:t>
      </w:r>
    </w:p>
    <w:p w:rsidR="00F1516D" w:rsidRDefault="00F1516D" w:rsidP="00F1516D">
      <w:pPr>
        <w:pStyle w:val="Titolo2"/>
        <w:spacing w:line="240" w:lineRule="auto"/>
      </w:pPr>
    </w:p>
    <w:p w:rsidR="00A8177E" w:rsidRPr="00F1516D" w:rsidRDefault="00F1516D" w:rsidP="00F1516D">
      <w:pPr>
        <w:pStyle w:val="Titolo2"/>
        <w:spacing w:line="240" w:lineRule="auto"/>
        <w:jc w:val="center"/>
        <w:rPr>
          <w:color w:val="auto"/>
        </w:rPr>
      </w:pPr>
      <w:r w:rsidRPr="00F1516D">
        <w:rPr>
          <w:color w:val="auto"/>
        </w:rPr>
        <w:t>ALLEGATI OBBLIGATORI</w:t>
      </w:r>
    </w:p>
    <w:p w:rsidR="00A8177E" w:rsidRDefault="00F1516D" w:rsidP="00F1516D">
      <w:pPr>
        <w:spacing w:line="240" w:lineRule="auto"/>
      </w:pPr>
      <w:r>
        <w:t>• Curriculum vitae in formato europeo, datato e firmato;</w:t>
      </w:r>
    </w:p>
    <w:p w:rsidR="00A8177E" w:rsidRDefault="00F1516D" w:rsidP="00F1516D">
      <w:pPr>
        <w:spacing w:line="240" w:lineRule="auto"/>
      </w:pPr>
      <w:r>
        <w:t>• Copia fotostatica di un documento d’identità</w:t>
      </w:r>
      <w:r>
        <w:t xml:space="preserve"> in corso di validità;</w:t>
      </w:r>
    </w:p>
    <w:p w:rsidR="00A8177E" w:rsidRDefault="00F1516D" w:rsidP="00F1516D">
      <w:pPr>
        <w:spacing w:line="240" w:lineRule="auto"/>
      </w:pPr>
      <w:r>
        <w:t>• Eventuali altri titoli o attestazioni ritenuti utili ai fini della valutazione.</w:t>
      </w:r>
    </w:p>
    <w:p w:rsidR="00A8177E" w:rsidRDefault="00F1516D" w:rsidP="00F1516D">
      <w:pPr>
        <w:spacing w:line="240" w:lineRule="auto"/>
      </w:pPr>
      <w:r>
        <w:br/>
        <w:t xml:space="preserve">Informativa ai sensi </w:t>
      </w:r>
      <w:proofErr w:type="gramStart"/>
      <w:r>
        <w:t>del</w:t>
      </w:r>
      <w:proofErr w:type="gramEnd"/>
      <w:r>
        <w:t xml:space="preserve"> </w:t>
      </w:r>
      <w:proofErr w:type="spellStart"/>
      <w:r>
        <w:t>Regolamento</w:t>
      </w:r>
      <w:proofErr w:type="spellEnd"/>
      <w:r>
        <w:t xml:space="preserve"> UE 2016/679 (GDPR):</w:t>
      </w:r>
      <w:r>
        <w:t xml:space="preserve">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forniti saranno trattati esclusivamente per le finalità connesse alla presen</w:t>
      </w:r>
      <w:r>
        <w:t>te procedura di selezione, nel rispetto della normativa vigente.</w:t>
      </w:r>
    </w:p>
    <w:p w:rsidR="00A8177E" w:rsidRDefault="00F1516D" w:rsidP="00F1516D">
      <w:pPr>
        <w:spacing w:line="240" w:lineRule="auto"/>
      </w:pPr>
      <w:r>
        <w:br/>
      </w:r>
      <w:proofErr w:type="spellStart"/>
      <w:r>
        <w:t>Luogo</w:t>
      </w:r>
      <w:proofErr w:type="spellEnd"/>
      <w:r>
        <w:t xml:space="preserve"> e data:</w:t>
      </w:r>
      <w:r>
        <w:t xml:space="preserve"> _________________________</w:t>
      </w:r>
    </w:p>
    <w:p w:rsidR="00A8177E" w:rsidRDefault="00F1516D" w:rsidP="00F1516D">
      <w:pPr>
        <w:spacing w:line="240" w:lineRule="auto"/>
      </w:pPr>
      <w:r>
        <w:br/>
        <w:t>Firma del dichiarante (firma autografa o digitale)</w:t>
      </w:r>
    </w:p>
    <w:p w:rsidR="00A8177E" w:rsidRDefault="00F1516D" w:rsidP="00F1516D">
      <w:pPr>
        <w:spacing w:line="240" w:lineRule="auto"/>
      </w:pPr>
      <w:r>
        <w:t>______________________________________</w:t>
      </w:r>
    </w:p>
    <w:sectPr w:rsidR="00A817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177E"/>
    <w:rsid w:val="00AA1D8D"/>
    <w:rsid w:val="00B47730"/>
    <w:rsid w:val="00CB0664"/>
    <w:rsid w:val="00F151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1B5F3"/>
  <w14:defaultImageDpi w14:val="300"/>
  <w15:docId w15:val="{8CB0F19E-DAE0-49DA-A7BF-72221AB6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99C716-37E5-46E8-95E7-FB171119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Pennacchi</cp:lastModifiedBy>
  <cp:revision>2</cp:revision>
  <dcterms:created xsi:type="dcterms:W3CDTF">2013-12-23T23:15:00Z</dcterms:created>
  <dcterms:modified xsi:type="dcterms:W3CDTF">2025-10-08T07:15:00Z</dcterms:modified>
  <cp:category/>
</cp:coreProperties>
</file>